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Resurrection &amp; Ascension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magdalene    </w:t>
      </w:r>
      <w:r>
        <w:t xml:space="preserve">   running    </w:t>
      </w:r>
      <w:r>
        <w:t xml:space="preserve">   catch    </w:t>
      </w:r>
      <w:r>
        <w:t xml:space="preserve">   finger    </w:t>
      </w:r>
      <w:r>
        <w:t xml:space="preserve">   appear    </w:t>
      </w:r>
      <w:r>
        <w:t xml:space="preserve">   scriptures    </w:t>
      </w:r>
      <w:r>
        <w:t xml:space="preserve">   joy    </w:t>
      </w:r>
      <w:r>
        <w:t xml:space="preserve">   guards    </w:t>
      </w:r>
      <w:r>
        <w:t xml:space="preserve">   resurrection    </w:t>
      </w:r>
      <w:r>
        <w:t xml:space="preserve">   ascension    </w:t>
      </w:r>
      <w:r>
        <w:t xml:space="preserve">   women    </w:t>
      </w:r>
      <w:r>
        <w:t xml:space="preserve">   cloud    </w:t>
      </w:r>
      <w:r>
        <w:t xml:space="preserve">   doubt    </w:t>
      </w:r>
      <w:r>
        <w:t xml:space="preserve">   thomas    </w:t>
      </w:r>
      <w:r>
        <w:t xml:space="preserve">   cleopas    </w:t>
      </w:r>
      <w:r>
        <w:t xml:space="preserve">   peace    </w:t>
      </w:r>
      <w:r>
        <w:t xml:space="preserve">   afraid    </w:t>
      </w:r>
      <w:r>
        <w:t xml:space="preserve">   locked    </w:t>
      </w:r>
      <w:r>
        <w:t xml:space="preserve">   forty    </w:t>
      </w:r>
      <w:r>
        <w:t xml:space="preserve">   emmaus    </w:t>
      </w:r>
      <w:r>
        <w:t xml:space="preserve">   peter    </w:t>
      </w:r>
      <w:r>
        <w:t xml:space="preserve">   bread    </w:t>
      </w:r>
      <w:r>
        <w:t xml:space="preserve">   fishing    </w:t>
      </w:r>
      <w:r>
        <w:t xml:space="preserve">   scars    </w:t>
      </w:r>
      <w:r>
        <w:t xml:space="preserve">   teaching    </w:t>
      </w:r>
      <w:r>
        <w:t xml:space="preserve">   gardiner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Resurrection &amp; Ascension</dc:title>
  <dcterms:created xsi:type="dcterms:W3CDTF">2021-10-11T02:08:22Z</dcterms:created>
  <dcterms:modified xsi:type="dcterms:W3CDTF">2021-10-11T02:08:22Z</dcterms:modified>
</cp:coreProperties>
</file>