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between shades of grey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Little girl who talked to her dead doll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Daily ration at labour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Frozen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Linas home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secretly gains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Falls from the sky in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Leader of the Soviet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Women were treated like______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Linas family stayed at a labour camp in_____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Lina had to draw them for the NKVD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things burn they turn to_____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Love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Art, Lina loved____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Anacondas and Pythons are______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steal are______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Secret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Her baby died on the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Lina's little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between shades of grey</dc:title>
  <dcterms:created xsi:type="dcterms:W3CDTF">2021-10-11T02:07:27Z</dcterms:created>
  <dcterms:modified xsi:type="dcterms:W3CDTF">2021-10-11T02:07:27Z</dcterms:modified>
</cp:coreProperties>
</file>