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be-woorde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Ek ______ my bene en my arms as ek loop.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Mamma ______ ons kruidenuurs aanlyn.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pennesakkie ______ aan 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Mamma en pappa ______ vir goed in 'n winkel.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Ons stories het 'n _______, middel en einde.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Ons moet vroeg opstaan om __________ te wees vir skool.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Mamma en pappa druk dit in hulle koffie.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Wanneer baie mense jou ken is jy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Wanneer ek tussen twee opsies moet kies, maak ek 'n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Ek vee die vloere met dit.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be-woorde</dc:title>
  <dcterms:created xsi:type="dcterms:W3CDTF">2021-10-11T02:01:45Z</dcterms:created>
  <dcterms:modified xsi:type="dcterms:W3CDTF">2021-10-11T02:01:45Z</dcterms:modified>
</cp:coreProperties>
</file>