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bhangra scramble </w:t>
      </w:r>
    </w:p>
    <w:p>
      <w:pPr>
        <w:pStyle w:val="Questions"/>
      </w:pPr>
      <w:r>
        <w:t xml:space="preserve">1. MSUCI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NINIDA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LHIESNG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NAAFICR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PURAOLP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BPNAJU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SKITAANP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LOHD RUMD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HKLODA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AABHNGR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bhangra scramble </dc:title>
  <dcterms:created xsi:type="dcterms:W3CDTF">2021-10-11T02:07:00Z</dcterms:created>
  <dcterms:modified xsi:type="dcterms:W3CDTF">2021-10-11T02:07:00Z</dcterms:modified>
</cp:coreProperties>
</file>