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josiah    </w:t>
      </w:r>
      <w:r>
        <w:t xml:space="preserve">   lot    </w:t>
      </w:r>
      <w:r>
        <w:t xml:space="preserve">   Jonah    </w:t>
      </w:r>
      <w:r>
        <w:t xml:space="preserve">   noah    </w:t>
      </w:r>
      <w:r>
        <w:t xml:space="preserve">   moses    </w:t>
      </w:r>
      <w:r>
        <w:t xml:space="preserve">   hezekiah    </w:t>
      </w:r>
      <w:r>
        <w:t xml:space="preserve">   nehemiah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  <w:r>
        <w:t xml:space="preserve">   jepthah    </w:t>
      </w:r>
      <w:r>
        <w:t xml:space="preserve">   samson    </w:t>
      </w:r>
      <w:r>
        <w:t xml:space="preserve">   saul    </w:t>
      </w:r>
      <w:r>
        <w:t xml:space="preserve">   david    </w:t>
      </w:r>
      <w:r>
        <w:t xml:space="preserve">   hannah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job    </w:t>
      </w:r>
      <w:r>
        <w:t xml:space="preserve">   rahab    </w:t>
      </w:r>
      <w:r>
        <w:t xml:space="preserve">   esther    </w:t>
      </w:r>
      <w:r>
        <w:t xml:space="preserve">   joseph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2021-10-11T02:08:25Z</dcterms:created>
  <dcterms:modified xsi:type="dcterms:W3CDTF">2021-10-11T02:08:25Z</dcterms:modified>
</cp:coreProperties>
</file>