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revelations    </w:t>
      </w:r>
      <w:r>
        <w:t xml:space="preserve">   jude    </w:t>
      </w:r>
      <w:r>
        <w:t xml:space="preserve">   3john    </w:t>
      </w:r>
      <w:r>
        <w:t xml:space="preserve">   2john    </w:t>
      </w:r>
      <w:r>
        <w:t xml:space="preserve">   1john    </w:t>
      </w:r>
      <w:r>
        <w:t xml:space="preserve">   2peter    </w:t>
      </w:r>
      <w:r>
        <w:t xml:space="preserve">   1peter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2timothy    </w:t>
      </w:r>
      <w:r>
        <w:t xml:space="preserve">   1timothy    </w:t>
      </w:r>
      <w:r>
        <w:t xml:space="preserve">   2thessalonians    </w:t>
      </w:r>
      <w:r>
        <w:t xml:space="preserve">   1thessalonians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2corinthians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2021-10-11T02:09:10Z</dcterms:created>
  <dcterms:modified xsi:type="dcterms:W3CDTF">2021-10-11T02:09:10Z</dcterms:modified>
</cp:coreProperties>
</file>