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luke    </w:t>
      </w:r>
      <w:r>
        <w:t xml:space="preserve">   mark    </w:t>
      </w:r>
      <w:r>
        <w:t xml:space="preserve">   ezra    </w:t>
      </w:r>
      <w:r>
        <w:t xml:space="preserve">   john    </w:t>
      </w:r>
      <w:r>
        <w:t xml:space="preserve">   ruth    </w:t>
      </w:r>
      <w:r>
        <w:t xml:space="preserve">   leviticus    </w:t>
      </w:r>
      <w:r>
        <w:t xml:space="preserve">   exodus    </w:t>
      </w:r>
      <w:r>
        <w:t xml:space="preserve">   matthew    </w:t>
      </w:r>
      <w:r>
        <w:t xml:space="preserve">   job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2021-10-11T02:07:40Z</dcterms:created>
  <dcterms:modified xsi:type="dcterms:W3CDTF">2021-10-11T02:07:40Z</dcterms:modified>
</cp:coreProperties>
</file>