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cross    </w:t>
      </w:r>
      <w:r>
        <w:t xml:space="preserve">   wine    </w:t>
      </w:r>
      <w:r>
        <w:t xml:space="preserve">   isaac    </w:t>
      </w:r>
      <w:r>
        <w:t xml:space="preserve">   able    </w:t>
      </w:r>
      <w:r>
        <w:t xml:space="preserve">   cane    </w:t>
      </w:r>
      <w:r>
        <w:t xml:space="preserve">   red sea    </w:t>
      </w:r>
      <w:r>
        <w:t xml:space="preserve">   david    </w:t>
      </w:r>
      <w:r>
        <w:t xml:space="preserve">   bethlaham    </w:t>
      </w:r>
      <w:r>
        <w:t xml:space="preserve">   god    </w:t>
      </w:r>
      <w:r>
        <w:t xml:space="preserve">   jesus    </w:t>
      </w:r>
      <w:r>
        <w:t xml:space="preserve">   arc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</dc:title>
  <dcterms:created xsi:type="dcterms:W3CDTF">2021-10-11T02:07:18Z</dcterms:created>
  <dcterms:modified xsi:type="dcterms:W3CDTF">2021-10-11T02:07:18Z</dcterms:modified>
</cp:coreProperties>
</file>