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timothy    </w:t>
      </w:r>
      <w:r>
        <w:t xml:space="preserve">   holy bible    </w:t>
      </w:r>
      <w:r>
        <w:t xml:space="preserve">   ecclesiastes    </w:t>
      </w:r>
      <w:r>
        <w:t xml:space="preserve">   solomon    </w:t>
      </w:r>
      <w:r>
        <w:t xml:space="preserve">   revelations    </w:t>
      </w:r>
      <w:r>
        <w:t xml:space="preserve">   ark    </w:t>
      </w:r>
      <w:r>
        <w:t xml:space="preserve">   jeremiah    </w:t>
      </w:r>
      <w:r>
        <w:t xml:space="preserve">   psalms    </w:t>
      </w:r>
      <w:r>
        <w:t xml:space="preserve">   isaiah    </w:t>
      </w:r>
      <w:r>
        <w:t xml:space="preserve">   samuel    </w:t>
      </w:r>
      <w:r>
        <w:t xml:space="preserve">   lutheran    </w:t>
      </w:r>
      <w:r>
        <w:t xml:space="preserve">   abraham    </w:t>
      </w:r>
      <w:r>
        <w:t xml:space="preserve">   jesus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noah    </w:t>
      </w:r>
      <w:r>
        <w:t xml:space="preserve">   rebecca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</dc:title>
  <dcterms:created xsi:type="dcterms:W3CDTF">2021-10-11T02:07:20Z</dcterms:created>
  <dcterms:modified xsi:type="dcterms:W3CDTF">2021-10-11T02:07:20Z</dcterms:modified>
</cp:coreProperties>
</file>