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shortest book in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recognized Jesus as the Messiah when he was presented at the Temple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insect did John the Baptist eat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what day of Creation did God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Jesus was arrested, which apostle disowned him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shall have no other gods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bird brought Elijah food while he hid in the Kerith Ravine, east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city was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of the following is NOT a book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asked Pilate for Jesus’ body after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Sixth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Bibles?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of the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books are in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language was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are there in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did Jesus feed with five loaves of bread 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word in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mother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5000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time of the census conducted by Moses in the first chapter of Numbers, which of the twelve tribes of Israel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Adam’s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were the first apostles called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Paul was shipwrecked on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2021-10-11T02:07:49Z</dcterms:created>
  <dcterms:modified xsi:type="dcterms:W3CDTF">2021-10-11T02:07:49Z</dcterms:modified>
</cp:coreProperties>
</file>