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book contains the 10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of Isaiah is described as the what? The Story of Isaiah/ A Letter of Isaiah/ A Vision of Isaiah/ A Word of 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Noahs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"Good it is for a man to carry the ______ during his youth."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glory of young men is their _____" Hair/ Name/ Wife/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"For God loves a __________ Giver"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Matthew's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56th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man was NOT King during the time of Hosea? Jeoash/ Uzziah/ Jotham/ Ahaz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3rd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Jesus turn water into wine? Samaria/ Nazareth/Jerusalem/Cana/Bethlehem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did Eli judge Isreal? Forty/ Fifty/ Sixty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</dc:title>
  <dcterms:created xsi:type="dcterms:W3CDTF">2021-10-11T02:07:47Z</dcterms:created>
  <dcterms:modified xsi:type="dcterms:W3CDTF">2021-10-11T02:07:47Z</dcterms:modified>
</cp:coreProperties>
</file>