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used for writing on clay, stone,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book of the Pentateuch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assisting with birth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Naomi's loyal 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consonants of divine name are called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five books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Jehovah choose to lead Israel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deity worship caused Israel to fall into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sacred of God centers around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prophetess who judged Israel at Judges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ran from Potiphar's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Abednego's name before captivity in Babylon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 clues</dc:title>
  <dcterms:created xsi:type="dcterms:W3CDTF">2021-10-11T02:07:43Z</dcterms:created>
  <dcterms:modified xsi:type="dcterms:W3CDTF">2021-10-11T02:07:43Z</dcterms:modified>
</cp:coreProperties>
</file>