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"How __________________ are his judgments and how inscrutable his ways!" Romans 11:33b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cannot see all of _________ and how it connects to our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"Oh, the depth of the riches and ___________and knowledge of God!" Romans 11:33a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unique ability to know everything  that can be known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has the knowledge of the past, ____________, and future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God not have that we do?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has what kind of knowledge?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God call us in Isaiah 46:8?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"God's intellectual capabilities are unlimited, and God uses them fully and perfectly." Who said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knows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"And no creature is hidden from his sight, but all are naked and exposed to the eyes of him to whom we must give account." Hebrews 4:13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God's 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</dc:title>
  <dcterms:created xsi:type="dcterms:W3CDTF">2021-10-11T02:08:51Z</dcterms:created>
  <dcterms:modified xsi:type="dcterms:W3CDTF">2021-10-11T02:08:51Z</dcterms:modified>
</cp:coreProperties>
</file>