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bible men and women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job    </w:t>
      </w:r>
      <w:r>
        <w:t xml:space="preserve">   titus    </w:t>
      </w:r>
      <w:r>
        <w:t xml:space="preserve">   timothy    </w:t>
      </w:r>
      <w:r>
        <w:t xml:space="preserve">   naomi    </w:t>
      </w:r>
      <w:r>
        <w:t xml:space="preserve">   rachel    </w:t>
      </w:r>
      <w:r>
        <w:t xml:space="preserve">   Jonathan    </w:t>
      </w:r>
      <w:r>
        <w:t xml:space="preserve">   Saul    </w:t>
      </w:r>
      <w:r>
        <w:t xml:space="preserve">   Paul    </w:t>
      </w:r>
      <w:r>
        <w:t xml:space="preserve">   Judas    </w:t>
      </w:r>
      <w:r>
        <w:t xml:space="preserve">   David    </w:t>
      </w:r>
      <w:r>
        <w:t xml:space="preserve">   Jesus    </w:t>
      </w:r>
      <w:r>
        <w:t xml:space="preserve">   luke    </w:t>
      </w:r>
      <w:r>
        <w:t xml:space="preserve">   noah    </w:t>
      </w:r>
      <w:r>
        <w:t xml:space="preserve">   moses    </w:t>
      </w:r>
      <w:r>
        <w:t xml:space="preserve">   lazarus    </w:t>
      </w:r>
      <w:r>
        <w:t xml:space="preserve">   andrew    </w:t>
      </w:r>
      <w:r>
        <w:t xml:space="preserve">   elizabeth    </w:t>
      </w:r>
      <w:r>
        <w:t xml:space="preserve">   esther    </w:t>
      </w:r>
      <w:r>
        <w:t xml:space="preserve">   ruth    </w:t>
      </w:r>
      <w:r>
        <w:t xml:space="preserve">   jonah    </w:t>
      </w:r>
      <w:r>
        <w:t xml:space="preserve">   matthew    </w:t>
      </w:r>
      <w:r>
        <w:t xml:space="preserve">   john    </w:t>
      </w:r>
      <w:r>
        <w:t xml:space="preserve">   james    </w:t>
      </w:r>
      <w:r>
        <w:t xml:space="preserve">   peter    </w:t>
      </w:r>
      <w:r>
        <w:t xml:space="preserve">   martha    </w:t>
      </w:r>
      <w:r>
        <w:t xml:space="preserve">   mary    </w:t>
      </w:r>
      <w:r>
        <w:t xml:space="preserve">   zacheus    </w:t>
      </w:r>
      <w:r>
        <w:t xml:space="preserve">   soloman    </w:t>
      </w:r>
      <w:r>
        <w:t xml:space="preserve">   joshua    </w:t>
      </w:r>
      <w:r>
        <w:t xml:space="preserve">   daniel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men and women</dc:title>
  <dcterms:created xsi:type="dcterms:W3CDTF">2021-10-11T02:08:23Z</dcterms:created>
  <dcterms:modified xsi:type="dcterms:W3CDTF">2021-10-11T02:08:23Z</dcterms:modified>
</cp:coreProperties>
</file>