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names</w:t>
      </w:r>
    </w:p>
    <w:p>
      <w:pPr>
        <w:pStyle w:val="Questions"/>
      </w:pPr>
      <w:r>
        <w:t xml:space="preserve">1. AHDUJ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IJABNEMN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LIVE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MEONSI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ADMA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EEV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SCIRHT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ENEUBR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MHIAPER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HSEJPO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HONA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ABHMAAR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RCEBEAC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HLEA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HERLCA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HAARS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ETESR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JIDTUH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AAZUNSN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ENIADL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SREILA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AICSA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 SSAMHNAE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ZOLUNEB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GAD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names</dc:title>
  <dcterms:created xsi:type="dcterms:W3CDTF">2021-10-11T02:09:16Z</dcterms:created>
  <dcterms:modified xsi:type="dcterms:W3CDTF">2021-10-11T02:09:16Z</dcterms:modified>
</cp:coreProperties>
</file>