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Aaron    </w:t>
      </w:r>
      <w:r>
        <w:t xml:space="preserve">   Abiathar    </w:t>
      </w:r>
      <w:r>
        <w:t xml:space="preserve">   Abigail    </w:t>
      </w:r>
      <w:r>
        <w:t xml:space="preserve">   Abijah    </w:t>
      </w:r>
      <w:r>
        <w:t xml:space="preserve">   Abraham    </w:t>
      </w:r>
      <w:r>
        <w:t xml:space="preserve">   Adam    </w:t>
      </w:r>
      <w:r>
        <w:t xml:space="preserve">   Canaan    </w:t>
      </w:r>
      <w:r>
        <w:t xml:space="preserve">   Eve    </w:t>
      </w:r>
      <w:r>
        <w:t xml:space="preserve">   Jephthah    </w:t>
      </w:r>
      <w:r>
        <w:t xml:space="preserve">   Jesus    </w:t>
      </w:r>
      <w:r>
        <w:t xml:space="preserve">   John    </w:t>
      </w:r>
      <w:r>
        <w:t xml:space="preserve">   Mary    </w:t>
      </w:r>
      <w:r>
        <w:t xml:space="preserve">   Matthias    </w:t>
      </w:r>
      <w:r>
        <w:t xml:space="preserve">   Melchizedek    </w:t>
      </w:r>
      <w:r>
        <w:t xml:space="preserve">   Nicanor    </w:t>
      </w:r>
      <w:r>
        <w:t xml:space="preserve">   Noah    </w:t>
      </w:r>
      <w:r>
        <w:t xml:space="preserve">   Obed    </w:t>
      </w:r>
      <w:r>
        <w:t xml:space="preserve">   Rezon    </w:t>
      </w:r>
      <w:r>
        <w:t xml:space="preserve">   Sarah    </w:t>
      </w:r>
      <w:r>
        <w:t xml:space="preserve">   Seth    </w:t>
      </w:r>
      <w:r>
        <w:t xml:space="preserve">   Titus    </w:t>
      </w:r>
      <w:r>
        <w:t xml:space="preserve">   Uzzah    </w:t>
      </w:r>
      <w:r>
        <w:t xml:space="preserve">   Ziba    </w:t>
      </w:r>
      <w:r>
        <w:t xml:space="preserve">   Zilpah    </w:t>
      </w:r>
      <w:r>
        <w:t xml:space="preserve">   Zophar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names</dc:title>
  <dcterms:created xsi:type="dcterms:W3CDTF">2021-10-11T02:08:11Z</dcterms:created>
  <dcterms:modified xsi:type="dcterms:W3CDTF">2021-10-11T02:08:11Z</dcterms:modified>
</cp:coreProperties>
</file>