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bible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father-in-law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concubine to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 name means "stranger in a strange land"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2nd judge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possibly the worst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first great potentate on Earth, built a tower at Babel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built an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king of Moab, looked like Jabba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prostitute from Jericho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patriarch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general killed by Jael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spoke to him from a burning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wife of Abraham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priest-king of 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son of Adam, killed the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judge in the time of Cushan-Rishathaim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high priest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third son of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 and Joshua were the only two of the first generation of Israel to enter the promised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people</dc:title>
  <dcterms:created xsi:type="dcterms:W3CDTF">2021-10-12T13:58:14Z</dcterms:created>
  <dcterms:modified xsi:type="dcterms:W3CDTF">2021-10-12T13:58:14Z</dcterms:modified>
</cp:coreProperties>
</file>