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beersheba    </w:t>
      </w:r>
      <w:r>
        <w:t xml:space="preserve">   nineveh    </w:t>
      </w:r>
      <w:r>
        <w:t xml:space="preserve">   hebron    </w:t>
      </w:r>
      <w:r>
        <w:t xml:space="preserve">   bethal    </w:t>
      </w:r>
      <w:r>
        <w:t xml:space="preserve">   ephrath    </w:t>
      </w:r>
      <w:r>
        <w:t xml:space="preserve">   bethlehem    </w:t>
      </w:r>
      <w:r>
        <w:t xml:space="preserve">   assyria    </w:t>
      </w:r>
      <w:r>
        <w:t xml:space="preserve">   mountmoriah    </w:t>
      </w:r>
      <w:r>
        <w:t xml:space="preserve">   egypt    </w:t>
      </w:r>
      <w:r>
        <w:t xml:space="preserve">   armageddon    </w:t>
      </w:r>
      <w:r>
        <w:t xml:space="preserve">   gethsemane    </w:t>
      </w:r>
      <w:r>
        <w:t xml:space="preserve">   rome    </w:t>
      </w:r>
      <w:r>
        <w:t xml:space="preserve">   eden    </w:t>
      </w:r>
      <w:r>
        <w:t xml:space="preserve">   isreal    </w:t>
      </w:r>
      <w:r>
        <w:t xml:space="preserve">   babylon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places </dc:title>
  <dcterms:created xsi:type="dcterms:W3CDTF">2021-10-12T13:58:33Z</dcterms:created>
  <dcterms:modified xsi:type="dcterms:W3CDTF">2021-10-12T13:58:33Z</dcterms:modified>
</cp:coreProperties>
</file>