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quizz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genesis    </w:t>
      </w:r>
      <w:r>
        <w:t xml:space="preserve">   psalms    </w:t>
      </w:r>
      <w:r>
        <w:t xml:space="preserve">   cain    </w:t>
      </w:r>
      <w:r>
        <w:t xml:space="preserve">   Noah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quizz</dc:title>
  <dcterms:created xsi:type="dcterms:W3CDTF">2021-10-11T02:08:26Z</dcterms:created>
  <dcterms:modified xsi:type="dcterms:W3CDTF">2021-10-11T02:08:26Z</dcterms:modified>
</cp:coreProperties>
</file>