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abel    </w:t>
      </w:r>
      <w:r>
        <w:t xml:space="preserve">   abigail    </w:t>
      </w:r>
      <w:r>
        <w:t xml:space="preserve">   abraham    </w:t>
      </w:r>
      <w:r>
        <w:t xml:space="preserve">   absalom    </w:t>
      </w:r>
      <w:r>
        <w:t xml:space="preserve">   ahab    </w:t>
      </w:r>
      <w:r>
        <w:t xml:space="preserve">   andrew    </w:t>
      </w:r>
      <w:r>
        <w:t xml:space="preserve">   anna    </w:t>
      </w:r>
      <w:r>
        <w:t xml:space="preserve">   ansnias    </w:t>
      </w:r>
      <w:r>
        <w:t xml:space="preserve">   aquila    </w:t>
      </w:r>
      <w:r>
        <w:t xml:space="preserve">   bartholomew    </w:t>
      </w:r>
      <w:r>
        <w:t xml:space="preserve">   bathsheba    </w:t>
      </w:r>
      <w:r>
        <w:t xml:space="preserve">   benjamin    </w:t>
      </w:r>
      <w:r>
        <w:t xml:space="preserve">   boaz    </w:t>
      </w:r>
      <w:r>
        <w:t xml:space="preserve">   cain    </w:t>
      </w:r>
      <w:r>
        <w:t xml:space="preserve">   dan    </w:t>
      </w:r>
      <w:r>
        <w:t xml:space="preserve">   daniel    </w:t>
      </w:r>
      <w:r>
        <w:t xml:space="preserve">   david    </w:t>
      </w:r>
      <w:r>
        <w:t xml:space="preserve">   deborah    </w:t>
      </w:r>
      <w:r>
        <w:t xml:space="preserve">   delilah    </w:t>
      </w:r>
      <w:r>
        <w:t xml:space="preserve">   eli    </w:t>
      </w:r>
      <w:r>
        <w:t xml:space="preserve">   esau    </w:t>
      </w:r>
      <w:r>
        <w:t xml:space="preserve">   eunice    </w:t>
      </w:r>
      <w:r>
        <w:t xml:space="preserve">   euodias    </w:t>
      </w:r>
      <w:r>
        <w:t xml:space="preserve">   eve    </w:t>
      </w:r>
      <w:r>
        <w:t xml:space="preserve">   ezekiel    </w:t>
      </w:r>
      <w:r>
        <w:t xml:space="preserve">   ezra    </w:t>
      </w:r>
      <w:r>
        <w:t xml:space="preserve">   festus    </w:t>
      </w:r>
      <w:r>
        <w:t xml:space="preserve">   gideon    </w:t>
      </w:r>
      <w:r>
        <w:t xml:space="preserve">   habakkuk    </w:t>
      </w:r>
      <w:r>
        <w:t xml:space="preserve">   haggai    </w:t>
      </w:r>
      <w:r>
        <w:t xml:space="preserve">   hannah    </w:t>
      </w:r>
      <w:r>
        <w:t xml:space="preserve">   herod    </w:t>
      </w:r>
      <w:r>
        <w:t xml:space="preserve">   isaac    </w:t>
      </w:r>
      <w:r>
        <w:t xml:space="preserve">   isaiah    </w:t>
      </w:r>
      <w:r>
        <w:t xml:space="preserve">   israel    </w:t>
      </w:r>
      <w:r>
        <w:t xml:space="preserve">   jacob    </w:t>
      </w:r>
      <w:r>
        <w:t xml:space="preserve">   james    </w:t>
      </w:r>
      <w:r>
        <w:t xml:space="preserve">   jason    </w:t>
      </w:r>
      <w:r>
        <w:t xml:space="preserve">   jezebel    </w:t>
      </w:r>
      <w:r>
        <w:t xml:space="preserve">   joel    </w:t>
      </w:r>
      <w:r>
        <w:t xml:space="preserve">   jude    </w:t>
      </w:r>
      <w:r>
        <w:t xml:space="preserve">   leah    </w:t>
      </w:r>
      <w:r>
        <w:t xml:space="preserve">   levi    </w:t>
      </w:r>
      <w:r>
        <w:t xml:space="preserve">   lois    </w:t>
      </w:r>
      <w:r>
        <w:t xml:space="preserve">   lot    </w:t>
      </w:r>
      <w:r>
        <w:t xml:space="preserve">   malachi    </w:t>
      </w:r>
      <w:r>
        <w:t xml:space="preserve">   mark    </w:t>
      </w:r>
      <w:r>
        <w:t xml:space="preserve">   martha    </w:t>
      </w:r>
      <w:r>
        <w:t xml:space="preserve">   mary    </w:t>
      </w:r>
      <w:r>
        <w:t xml:space="preserve">   matthew    </w:t>
      </w:r>
      <w:r>
        <w:t xml:space="preserve">   micah    </w:t>
      </w:r>
      <w:r>
        <w:t xml:space="preserve">   miriam    </w:t>
      </w:r>
      <w:r>
        <w:t xml:space="preserve">   moses    </w:t>
      </w:r>
      <w:r>
        <w:t xml:space="preserve">   naomi    </w:t>
      </w:r>
      <w:r>
        <w:t xml:space="preserve">   nehemiah    </w:t>
      </w:r>
      <w:r>
        <w:t xml:space="preserve">   noah    </w:t>
      </w:r>
      <w:r>
        <w:t xml:space="preserve">   obadiah    </w:t>
      </w:r>
      <w:r>
        <w:t xml:space="preserve">   paul    </w:t>
      </w:r>
      <w:r>
        <w:t xml:space="preserve">   peter    </w:t>
      </w:r>
      <w:r>
        <w:t xml:space="preserve">   philip    </w:t>
      </w:r>
      <w:r>
        <w:t xml:space="preserve">   rachel    </w:t>
      </w:r>
      <w:r>
        <w:t xml:space="preserve">   rebecca    </w:t>
      </w:r>
      <w:r>
        <w:t xml:space="preserve">   ruth    </w:t>
      </w:r>
      <w:r>
        <w:t xml:space="preserve">   samson    </w:t>
      </w:r>
      <w:r>
        <w:t xml:space="preserve">   samuel    </w:t>
      </w:r>
      <w:r>
        <w:t xml:space="preserve">   sapphira    </w:t>
      </w:r>
      <w:r>
        <w:t xml:space="preserve">   sarah    </w:t>
      </w:r>
      <w:r>
        <w:t xml:space="preserve">   saul    </w:t>
      </w:r>
      <w:r>
        <w:t xml:space="preserve">   silas    </w:t>
      </w:r>
      <w:r>
        <w:t xml:space="preserve">   solomon    </w:t>
      </w:r>
      <w:r>
        <w:t xml:space="preserve">   tamar    </w:t>
      </w:r>
      <w:r>
        <w:t xml:space="preserve">   thomas    </w:t>
      </w:r>
      <w:r>
        <w:t xml:space="preserve">   timothy    </w:t>
      </w:r>
      <w:r>
        <w:t xml:space="preserve">   tirzah    </w:t>
      </w:r>
      <w:r>
        <w:t xml:space="preserve">   zachariah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search</dc:title>
  <dcterms:created xsi:type="dcterms:W3CDTF">2021-10-11T02:08:37Z</dcterms:created>
  <dcterms:modified xsi:type="dcterms:W3CDTF">2021-10-11T02:08:37Z</dcterms:modified>
</cp:coreProperties>
</file>