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study, read scripture and find word that best fits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ps. 119. 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15:3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jer. 5:14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ro. 1:16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II tim. 3:16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psalm 119:97`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eph. 6:17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ps. 119:130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ps. 19:8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col. 6:3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II tim. 3:16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ps. 119:97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ps. 119: 105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jer. 23:29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jer. 5:14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study, read scripture and find word that best fits</dc:title>
  <dcterms:created xsi:type="dcterms:W3CDTF">2021-10-11T02:08:40Z</dcterms:created>
  <dcterms:modified xsi:type="dcterms:W3CDTF">2021-10-11T02:08:40Z</dcterms:modified>
</cp:coreProperties>
</file>