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verses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Galatians 5:1 - a word meaning not in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Corinthians 4:7 - a word meaning something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Luke 6:27 - a word meaning not 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Ephesians 5:1 - a word meaning young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John 1:9 - a word meaning to admit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5:13 - a word that goes with "pepper"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3:16 - a word meaning strong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Hebrews 12:1 - a word meaning people who sees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 4:7 - a word meaning to fight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12:2 - a word meaning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 2:27 - a word meaning a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Colossians 3:1 - a word meaning lifted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verses</dc:title>
  <dcterms:created xsi:type="dcterms:W3CDTF">2021-10-11T02:08:46Z</dcterms:created>
  <dcterms:modified xsi:type="dcterms:W3CDTF">2021-10-11T02:08:46Z</dcterms:modified>
</cp:coreProperties>
</file>