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SARAH    </w:t>
      </w:r>
      <w:r>
        <w:t xml:space="preserve">   JACOB    </w:t>
      </w:r>
      <w:r>
        <w:t xml:space="preserve">   BOAZ    </w:t>
      </w:r>
      <w:r>
        <w:t xml:space="preserve">   THADEUS    </w:t>
      </w:r>
      <w:r>
        <w:t xml:space="preserve">   RUTH    </w:t>
      </w:r>
      <w:r>
        <w:t xml:space="preserve">   MOSES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DAVID    </w:t>
      </w:r>
      <w:r>
        <w:t xml:space="preserve">   MARTHA    </w:t>
      </w:r>
      <w:r>
        <w:t xml:space="preserve">   CHUSA    </w:t>
      </w:r>
      <w:r>
        <w:t xml:space="preserve">   HEROD    </w:t>
      </w:r>
      <w:r>
        <w:t xml:space="preserve">   MATTHEW    </w:t>
      </w:r>
      <w:r>
        <w:t xml:space="preserve">   JUDE    </w:t>
      </w:r>
      <w:r>
        <w:t xml:space="preserve">   SALOME    </w:t>
      </w:r>
      <w:r>
        <w:t xml:space="preserve">   ANNE    </w:t>
      </w:r>
      <w:r>
        <w:t xml:space="preserve">   ANDREW    </w:t>
      </w:r>
      <w:r>
        <w:t xml:space="preserve">   NATHAN    </w:t>
      </w:r>
      <w:r>
        <w:t xml:space="preserve">   PONTIUS    </w:t>
      </w:r>
      <w:r>
        <w:t xml:space="preserve">   LUKE    </w:t>
      </w:r>
      <w:r>
        <w:t xml:space="preserve">   THOMAS    </w:t>
      </w:r>
      <w:r>
        <w:t xml:space="preserve">   JOHN    </w:t>
      </w:r>
      <w:r>
        <w:t xml:space="preserve">   JAMES    </w:t>
      </w:r>
      <w:r>
        <w:t xml:space="preserve">   SIMON    </w:t>
      </w:r>
      <w:r>
        <w:t xml:space="preserve">   PETER    </w:t>
      </w:r>
      <w:r>
        <w:t xml:space="preserve">   JOSEPH    </w:t>
      </w:r>
      <w:r>
        <w:t xml:space="preserve">   MARY    </w:t>
      </w:r>
      <w:r>
        <w:t xml:space="preserve">   PARACLETE    </w:t>
      </w:r>
      <w:r>
        <w:t xml:space="preserve">   SPIRIT    </w:t>
      </w:r>
      <w:r>
        <w:t xml:space="preserve">   FATHER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names</dc:title>
  <dcterms:created xsi:type="dcterms:W3CDTF">2021-10-11T02:10:46Z</dcterms:created>
  <dcterms:modified xsi:type="dcterms:W3CDTF">2021-10-11T02:10:46Z</dcterms:modified>
</cp:coreProperties>
</file>