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biblical personalities</w:t>
      </w:r>
    </w:p>
    <w:p>
      <w:pPr>
        <w:pStyle w:val="Questions"/>
      </w:pPr>
      <w:r>
        <w:t xml:space="preserve">1. MEOSS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JONAH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KLEU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TEMHAW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MOOLOSN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AANTNJOH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HEIMJARE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ANMSOS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HASIIA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ADIDV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AARAHMB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MAUSEL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personalities</dc:title>
  <dcterms:created xsi:type="dcterms:W3CDTF">2021-10-11T02:10:50Z</dcterms:created>
  <dcterms:modified xsi:type="dcterms:W3CDTF">2021-10-11T02:10:50Z</dcterms:modified>
</cp:coreProperties>
</file>