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biblical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Church pew    </w:t>
      </w:r>
      <w:r>
        <w:t xml:space="preserve">   Qire    </w:t>
      </w:r>
      <w:r>
        <w:t xml:space="preserve">   King of the jews    </w:t>
      </w:r>
      <w:r>
        <w:t xml:space="preserve">   God    </w:t>
      </w:r>
      <w:r>
        <w:t xml:space="preserve">   Holy spirit    </w:t>
      </w:r>
      <w:r>
        <w:t xml:space="preserve">   Nun    </w:t>
      </w:r>
      <w:r>
        <w:t xml:space="preserve">   Priest    </w:t>
      </w:r>
      <w:r>
        <w:t xml:space="preserve">   Hymn    </w:t>
      </w:r>
      <w:r>
        <w:t xml:space="preserve">   Psalms    </w:t>
      </w:r>
      <w:r>
        <w:t xml:space="preserve">   Job    </w:t>
      </w:r>
      <w:r>
        <w:t xml:space="preserve">   The book of Proverbs    </w:t>
      </w:r>
      <w:r>
        <w:t xml:space="preserve">   Songs    </w:t>
      </w:r>
      <w:r>
        <w:t xml:space="preserve">   Isaiah    </w:t>
      </w:r>
      <w:r>
        <w:t xml:space="preserve">   Genesis    </w:t>
      </w:r>
      <w:r>
        <w:t xml:space="preserve">   Numbers    </w:t>
      </w:r>
      <w:r>
        <w:t xml:space="preserve">   Duteronomy    </w:t>
      </w:r>
      <w:r>
        <w:t xml:space="preserve">   Mark    </w:t>
      </w:r>
      <w:r>
        <w:t xml:space="preserve">   Nicodemus    </w:t>
      </w:r>
      <w:r>
        <w:t xml:space="preserve">   the book of Judges    </w:t>
      </w:r>
      <w:r>
        <w:t xml:space="preserve">   Joshua    </w:t>
      </w:r>
      <w:r>
        <w:t xml:space="preserve">   Exodus    </w:t>
      </w:r>
      <w:r>
        <w:t xml:space="preserve">   St. rafiel    </w:t>
      </w:r>
      <w:r>
        <w:t xml:space="preserve">   St. Michael    </w:t>
      </w:r>
      <w:r>
        <w:t xml:space="preserve">   the crying women    </w:t>
      </w:r>
      <w:r>
        <w:t xml:space="preserve">   pleading    </w:t>
      </w:r>
      <w:r>
        <w:t xml:space="preserve">   death    </w:t>
      </w:r>
      <w:r>
        <w:t xml:space="preserve">   luke    </w:t>
      </w:r>
      <w:r>
        <w:t xml:space="preserve">   matthew    </w:t>
      </w:r>
      <w:r>
        <w:t xml:space="preserve">   judas    </w:t>
      </w:r>
      <w:r>
        <w:t xml:space="preserve">   hill    </w:t>
      </w:r>
      <w:r>
        <w:t xml:space="preserve">   john    </w:t>
      </w:r>
      <w:r>
        <w:t xml:space="preserve">   peter    </w:t>
      </w:r>
      <w:r>
        <w:t xml:space="preserve">   tunic    </w:t>
      </w:r>
      <w:r>
        <w:t xml:space="preserve">   carry    </w:t>
      </w:r>
      <w:r>
        <w:t xml:space="preserve">   cross    </w:t>
      </w:r>
      <w:r>
        <w:t xml:space="preserve">   temple    </w:t>
      </w:r>
      <w:r>
        <w:t xml:space="preserve">   light    </w:t>
      </w:r>
      <w:r>
        <w:t xml:space="preserve">   purple    </w:t>
      </w:r>
      <w:r>
        <w:t xml:space="preserve">   cloak    </w:t>
      </w:r>
      <w:r>
        <w:t xml:space="preserve">   garmet    </w:t>
      </w:r>
      <w:r>
        <w:t xml:space="preserve">   crown of thornes    </w:t>
      </w:r>
      <w:r>
        <w:t xml:space="preserve">   pontious pilate    </w:t>
      </w:r>
      <w:r>
        <w:t xml:space="preserve">   salvation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stuff</dc:title>
  <dcterms:created xsi:type="dcterms:W3CDTF">2021-10-11T02:10:14Z</dcterms:created>
  <dcterms:modified xsi:type="dcterms:W3CDTF">2021-10-11T02:10:14Z</dcterms:modified>
</cp:coreProperties>
</file>