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big bang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alexzander    </w:t>
      </w:r>
      <w:r>
        <w:t xml:space="preserve">   asteroid    </w:t>
      </w:r>
      <w:r>
        <w:t xml:space="preserve">   bangers    </w:t>
      </w:r>
      <w:r>
        <w:t xml:space="preserve">   big bang    </w:t>
      </w:r>
      <w:r>
        <w:t xml:space="preserve">   black hole    </w:t>
      </w:r>
      <w:r>
        <w:t xml:space="preserve">   comet    </w:t>
      </w:r>
      <w:r>
        <w:t xml:space="preserve">   cosmos    </w:t>
      </w:r>
      <w:r>
        <w:t xml:space="preserve">   earth    </w:t>
      </w:r>
      <w:r>
        <w:t xml:space="preserve">   edwin hubble    </w:t>
      </w:r>
      <w:r>
        <w:t xml:space="preserve">   emit    </w:t>
      </w:r>
      <w:r>
        <w:t xml:space="preserve">   explosion    </w:t>
      </w:r>
      <w:r>
        <w:t xml:space="preserve">   galaxies    </w:t>
      </w:r>
      <w:r>
        <w:t xml:space="preserve">   georges lemaitre    </w:t>
      </w:r>
      <w:r>
        <w:t xml:space="preserve">   heat    </w:t>
      </w:r>
      <w:r>
        <w:t xml:space="preserve">   helium    </w:t>
      </w:r>
      <w:r>
        <w:t xml:space="preserve">   hotgas    </w:t>
      </w:r>
      <w:r>
        <w:t xml:space="preserve">   hydrogen    </w:t>
      </w:r>
      <w:r>
        <w:t xml:space="preserve">   implosion    </w:t>
      </w:r>
      <w:r>
        <w:t xml:space="preserve">   james    </w:t>
      </w:r>
      <w:r>
        <w:t xml:space="preserve">   meteor    </w:t>
      </w:r>
      <w:r>
        <w:t xml:space="preserve">   moon    </w:t>
      </w:r>
      <w:r>
        <w:t xml:space="preserve">   nebula    </w:t>
      </w:r>
      <w:r>
        <w:t xml:space="preserve">   planets    </w:t>
      </w:r>
      <w:r>
        <w:t xml:space="preserve">   pressure    </w:t>
      </w:r>
      <w:r>
        <w:t xml:space="preserve">   space    </w:t>
      </w:r>
      <w:r>
        <w:t xml:space="preserve">   star    </w:t>
      </w:r>
      <w:r>
        <w:t xml:space="preserve">   sun    </w:t>
      </w:r>
      <w:r>
        <w:t xml:space="preserve">   supernova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bang 2019</dc:title>
  <dcterms:created xsi:type="dcterms:W3CDTF">2021-10-11T02:10:25Z</dcterms:created>
  <dcterms:modified xsi:type="dcterms:W3CDTF">2021-10-11T02:10:25Z</dcterms:modified>
</cp:coreProperties>
</file>