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business and the middle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stores were taking away business from small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major car company that prospered under the nazis - M..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threat to middle-class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major car company that prospered under the nazis - V..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contracts IG Farben gained from the german government -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contracts IG Farben gained from the german government - F..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of the things big businesses didnt have to worry aboit anymore - 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spending grew in the 1930s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contracts IG Farben gained from the german government - 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thing big businesses didnt have to worry about _ 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business and the middle class</dc:title>
  <dcterms:created xsi:type="dcterms:W3CDTF">2021-10-11T02:10:53Z</dcterms:created>
  <dcterms:modified xsi:type="dcterms:W3CDTF">2021-10-11T02:10:53Z</dcterms:modified>
</cp:coreProperties>
</file>