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big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chocolate    </w:t>
      </w:r>
      <w:r>
        <w:t xml:space="preserve">   egg    </w:t>
      </w:r>
      <w:r>
        <w:t xml:space="preserve">   wood    </w:t>
      </w:r>
      <w:r>
        <w:t xml:space="preserve">   Wonton    </w:t>
      </w:r>
      <w:r>
        <w:t xml:space="preserve">   food    </w:t>
      </w:r>
      <w:r>
        <w:t xml:space="preserve">   Huckleberry    </w:t>
      </w:r>
      <w:r>
        <w:t xml:space="preserve">   Macaron    </w:t>
      </w:r>
      <w:r>
        <w:t xml:space="preserve">   Marshmallow    </w:t>
      </w:r>
      <w:r>
        <w:t xml:space="preserve">   Mochi    </w:t>
      </w:r>
      <w:r>
        <w:t xml:space="preserve">   Oatmeal    </w:t>
      </w:r>
      <w:r>
        <w:t xml:space="preserve">   Oregano    </w:t>
      </w:r>
      <w:r>
        <w:t xml:space="preserve">   Pepper    </w:t>
      </w:r>
      <w:r>
        <w:t xml:space="preserve">   Rhubarb    </w:t>
      </w:r>
      <w:r>
        <w:t xml:space="preserve">   Snickerdoodle    </w:t>
      </w:r>
      <w:r>
        <w:t xml:space="preserve">   Spaghetti    </w:t>
      </w:r>
      <w:r>
        <w:t xml:space="preserve">   Tofu    </w:t>
      </w:r>
      <w:r>
        <w:t xml:space="preserve">   卵ペイント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food</dc:title>
  <dcterms:created xsi:type="dcterms:W3CDTF">2021-10-11T02:10:09Z</dcterms:created>
  <dcterms:modified xsi:type="dcterms:W3CDTF">2021-10-11T02:10:09Z</dcterms:modified>
</cp:coreProperties>
</file>