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other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bad teacher everyone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nate gets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nate's art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of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nate's 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cj (coach john) think it is when nate puts on his short and stuff it so it fits and looks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big 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nate finds.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nate tries to speed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nate likes to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nate's comic.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nate's 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nate soccer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drama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nate's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smart know it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puzzle</dc:title>
  <dcterms:created xsi:type="dcterms:W3CDTF">2021-10-11T02:09:49Z</dcterms:created>
  <dcterms:modified xsi:type="dcterms:W3CDTF">2021-10-11T02:09:49Z</dcterms:modified>
</cp:coreProperties>
</file>