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big vocab romeo &amp;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sickly, pale-yellowish in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thinking deeply or seriously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distressing, sad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boldness or determination when facing danger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journey, often for religious purposes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causing gloom or misery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defiance; desire to frustrate or 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wrongdoing,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remaining persons or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injustice, complaint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sworn not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arrogant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state of being serious or solemn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excessive pride in one's looks or abilities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get or obtain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military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irritated or annoyed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dominating influence over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state of mind or inclination towards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ordered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rough and noisy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tricks or plots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awkward, clumsy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disgusting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of pleading on behalf of someone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speech that is vivid, forceful, and persuasive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great injury or ruin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boldly courageous; brave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feeding on dead, rotting flesh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reproduce, spread from person to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brave and noble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extreme poverty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who changes or is unsteady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relative by blood or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foretell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cleverness; slyness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anyone who believes something different from the Catholic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noisy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headstrong; willful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state of being justified or correct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increasing; enlarging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chaste or pure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troublesome or annoying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vocab romeo &amp; juliet </dc:title>
  <dcterms:created xsi:type="dcterms:W3CDTF">2021-10-11T02:09:52Z</dcterms:created>
  <dcterms:modified xsi:type="dcterms:W3CDTF">2021-10-11T02:09:52Z</dcterms:modified>
</cp:coreProperties>
</file>