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bigfoot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Bilbo and Bigfoot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Eugene O'Neill's titular hairy beast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Extinct hairy beast of the northern hemisphere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Boy turns up holding tail of hairy beast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Boat that's kilometres ahead of a large hairy beast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Hairy beast also known as Bigfoot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Hairy beasts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Feathered bigfoot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TV family that adopted Bigfoot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Monarch bags a hairy beast in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Bigfoot specification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Bigfoot, presumably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Asian Bigfoot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John Sayles's Bigfoot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Journey by water with a hairy beast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Report of a Bigfoot sighting?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Hairy beast's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Himalayan Bigfoot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Mother's to put on dead hairy beast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Shoe widths for Bigfoot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Hairy beast of burden from Asia</w:t>
            </w:r>
          </w:p>
        </w:tc>
      </w:tr>
    </w:tbl>
    <w:p>
      <w:pPr>
        <w:pStyle w:val="WordBankMedium"/>
      </w:pPr>
      <w:r>
        <w:t xml:space="preserve">   SASQUATCH    </w:t>
      </w:r>
      <w:r>
        <w:t xml:space="preserve">   APEMENOUT    </w:t>
      </w:r>
      <w:r>
        <w:t xml:space="preserve">   CREATURES    </w:t>
      </w:r>
      <w:r>
        <w:t xml:space="preserve">   HAIRYTALE    </w:t>
      </w:r>
      <w:r>
        <w:t xml:space="preserve">   WOOLLY MAMMOTH    </w:t>
      </w:r>
      <w:r>
        <w:t xml:space="preserve">   GORILLA    </w:t>
      </w:r>
      <w:r>
        <w:t xml:space="preserve">   HENDERSONS    </w:t>
      </w:r>
      <w:r>
        <w:t xml:space="preserve">   EEES    </w:t>
      </w:r>
      <w:r>
        <w:t xml:space="preserve">    YETA    </w:t>
      </w:r>
      <w:r>
        <w:t xml:space="preserve">    EMU    </w:t>
      </w:r>
      <w:r>
        <w:t xml:space="preserve">    BIPED    </w:t>
      </w:r>
      <w:r>
        <w:t xml:space="preserve">   EEE    </w:t>
      </w:r>
      <w:r>
        <w:t xml:space="preserve">    YETI    </w:t>
      </w:r>
      <w:r>
        <w:t xml:space="preserve">    APES    </w:t>
      </w:r>
      <w:r>
        <w:t xml:space="preserve">    BEAR    </w:t>
      </w:r>
      <w:r>
        <w:t xml:space="preserve">    KAYAKING    </w:t>
      </w:r>
      <w:r>
        <w:t xml:space="preserve">    KAYAK    </w:t>
      </w:r>
      <w:r>
        <w:t xml:space="preserve">    MASTODON    </w:t>
      </w:r>
      <w:r>
        <w:t xml:space="preserve">   NYALA     </w:t>
      </w:r>
      <w:r>
        <w:t xml:space="preserve">    APE    </w:t>
      </w:r>
      <w:r>
        <w:t xml:space="preserve">    YAK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bigfoot</dc:title>
  <dcterms:created xsi:type="dcterms:W3CDTF">2021-10-11T02:11:06Z</dcterms:created>
  <dcterms:modified xsi:type="dcterms:W3CDTF">2021-10-11T02:11:06Z</dcterms:modified>
</cp:coreProperties>
</file>