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norco    </w:t>
      </w:r>
      <w:r>
        <w:t xml:space="preserve">   rocky mountain    </w:t>
      </w:r>
      <w:r>
        <w:t xml:space="preserve">   focus    </w:t>
      </w:r>
      <w:r>
        <w:t xml:space="preserve">   scoot    </w:t>
      </w:r>
      <w:r>
        <w:t xml:space="preserve">   cannondale    </w:t>
      </w:r>
      <w:r>
        <w:t xml:space="preserve">   kona    </w:t>
      </w:r>
      <w:r>
        <w:t xml:space="preserve">   s works    </w:t>
      </w:r>
      <w:r>
        <w:t xml:space="preserve">   specialized    </w:t>
      </w:r>
      <w:r>
        <w:t xml:space="preserve">   liv    </w:t>
      </w:r>
      <w:r>
        <w:t xml:space="preserve">   merida    </w:t>
      </w:r>
      <w:r>
        <w:t xml:space="preserve">   comencel    </w:t>
      </w:r>
      <w:r>
        <w:t xml:space="preserve">   canyon    </w:t>
      </w:r>
      <w:r>
        <w:t xml:space="preserve">   diamondback    </w:t>
      </w:r>
      <w:r>
        <w:t xml:space="preserve">   profe    </w:t>
      </w:r>
      <w:r>
        <w:t xml:space="preserve">   nuke    </w:t>
      </w:r>
      <w:r>
        <w:t xml:space="preserve">   Mongoose    </w:t>
      </w:r>
      <w:r>
        <w:t xml:space="preserve">   polygon    </w:t>
      </w:r>
      <w:r>
        <w:t xml:space="preserve">   giant    </w:t>
      </w:r>
      <w:r>
        <w:t xml:space="preserve">   santa cruz    </w:t>
      </w:r>
      <w:r>
        <w:t xml:space="preserve">   pivot    </w:t>
      </w:r>
      <w:r>
        <w:t xml:space="preserve">   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bikes</dc:title>
  <dcterms:created xsi:type="dcterms:W3CDTF">2021-10-11T02:11:04Z</dcterms:created>
  <dcterms:modified xsi:type="dcterms:W3CDTF">2021-10-11T02:11:04Z</dcterms:modified>
</cp:coreProperties>
</file>