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certain rights, shall not be ___________ to deny or disparage others retained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10 _____________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all criminal __________, the accused shall enjoy the right to a speedy and public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 in RAPPS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________ shall not be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 in RAPPS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congress can not control this but our country still turns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___________ Vs. Des Moines in 1968/69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fact tried by a jury, shall be otherwise reexamined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 prohibited by it to the states, are ____________ reserved to the states respectively, or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person shall be held to _________ for a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houses, papers, and effects, against ____________ searches and siezures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 shall any person be subject for the same offense to be twice put in _________ of life or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not delegated to the United States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enumeration in the __________, of certain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abridging the freedom of speech, or of the ____________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1879 Reynolds vs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regulated __________, being necessary to the security of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shall make no law respecting an establishment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very important to do when protesting without consequences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2021-10-11T02:10:14Z</dcterms:created>
  <dcterms:modified xsi:type="dcterms:W3CDTF">2021-10-11T02:10:14Z</dcterms:modified>
</cp:coreProperties>
</file>