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government    </w:t>
      </w:r>
      <w:r>
        <w:t xml:space="preserve">   citizens    </w:t>
      </w:r>
      <w:r>
        <w:t xml:space="preserve">   vote    </w:t>
      </w:r>
      <w:r>
        <w:t xml:space="preserve">   right to bear arms    </w:t>
      </w:r>
      <w:r>
        <w:t xml:space="preserve">   education    </w:t>
      </w:r>
      <w:r>
        <w:t xml:space="preserve">   we the people    </w:t>
      </w:r>
      <w:r>
        <w:t xml:space="preserve">   women's suffrage    </w:t>
      </w:r>
      <w:r>
        <w:t xml:space="preserve">   equal    </w:t>
      </w:r>
      <w:r>
        <w:t xml:space="preserve">   freedom of petition    </w:t>
      </w:r>
      <w:r>
        <w:t xml:space="preserve">   bill of rights    </w:t>
      </w:r>
      <w:r>
        <w:t xml:space="preserve">   assembly    </w:t>
      </w:r>
      <w:r>
        <w:t xml:space="preserve">   black suffrage    </w:t>
      </w:r>
      <w:r>
        <w:t xml:space="preserve">   income tax    </w:t>
      </w:r>
      <w:r>
        <w:t xml:space="preserve">   right of people    </w:t>
      </w:r>
      <w:r>
        <w:t xml:space="preserve">   right of state    </w:t>
      </w:r>
      <w:r>
        <w:t xml:space="preserve">   grand jury    </w:t>
      </w:r>
      <w:r>
        <w:t xml:space="preserve">   warrant    </w:t>
      </w:r>
      <w:r>
        <w:t xml:space="preserve">   freedom of religion    </w:t>
      </w:r>
      <w:r>
        <w:t xml:space="preserve">   freedom of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</dc:title>
  <dcterms:created xsi:type="dcterms:W3CDTF">2021-10-11T02:10:33Z</dcterms:created>
  <dcterms:modified xsi:type="dcterms:W3CDTF">2021-10-11T02:10:33Z</dcterms:modified>
</cp:coreProperties>
</file>