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freedom to keep a weapon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lots of signatures on a paper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make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 group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worship anything without being notified by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beat for no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ten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6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take, usually by force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freedom to say whatever you want is______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2021-10-11T02:10:54Z</dcterms:created>
  <dcterms:modified xsi:type="dcterms:W3CDTF">2021-10-11T02:10:54Z</dcterms:modified>
</cp:coreProperties>
</file>