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eilish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vevo    </w:t>
      </w:r>
      <w:r>
        <w:t xml:space="preserve">   billie eilish    </w:t>
      </w:r>
      <w:r>
        <w:t xml:space="preserve">   partyfavor    </w:t>
      </w:r>
      <w:r>
        <w:t xml:space="preserve">   whenthepartysover    </w:t>
      </w:r>
      <w:r>
        <w:t xml:space="preserve">   watch    </w:t>
      </w:r>
      <w:r>
        <w:t xml:space="preserve">   bored    </w:t>
      </w:r>
      <w:r>
        <w:t xml:space="preserve">   youshouldseemeinacrown    </w:t>
      </w:r>
      <w:r>
        <w:t xml:space="preserve">   hostage    </w:t>
      </w:r>
      <w:r>
        <w:t xml:space="preserve">   ocean eyes    </w:t>
      </w:r>
      <w:r>
        <w:t xml:space="preserve">   copycat    </w:t>
      </w:r>
      <w:r>
        <w:t xml:space="preserve">   bellyache    </w:t>
      </w:r>
      <w:r>
        <w:t xml:space="preserve">   lovely    </w:t>
      </w:r>
      <w:r>
        <w:t xml:space="preserve">   my boy    </w:t>
      </w:r>
      <w:r>
        <w:t xml:space="preserve">   idontwannabeyouanymore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</dc:title>
  <dcterms:created xsi:type="dcterms:W3CDTF">2021-10-11T02:11:30Z</dcterms:created>
  <dcterms:modified xsi:type="dcterms:W3CDTF">2021-10-11T02:11:30Z</dcterms:modified>
</cp:coreProperties>
</file>