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billie eilish's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!!!!!!!    </w:t>
      </w:r>
      <w:r>
        <w:t xml:space="preserve">   &amp;burn    </w:t>
      </w:r>
      <w:r>
        <w:t xml:space="preserve">   hostage    </w:t>
      </w:r>
      <w:r>
        <w:t xml:space="preserve">   ocean eyes    </w:t>
      </w:r>
      <w:r>
        <w:t xml:space="preserve">   party favor    </w:t>
      </w:r>
      <w:r>
        <w:t xml:space="preserve">   watch    </w:t>
      </w:r>
      <w:r>
        <w:t xml:space="preserve">   idontwanttobeyouanymore    </w:t>
      </w:r>
      <w:r>
        <w:t xml:space="preserve">   my boy    </w:t>
      </w:r>
      <w:r>
        <w:t xml:space="preserve">   bellyache    </w:t>
      </w:r>
      <w:r>
        <w:t xml:space="preserve">   lovly    </w:t>
      </w:r>
      <w:r>
        <w:t xml:space="preserve">   copy cat    </w:t>
      </w:r>
      <w:r>
        <w:t xml:space="preserve">   goodbye    </w:t>
      </w:r>
      <w:r>
        <w:t xml:space="preserve">   i love you    </w:t>
      </w:r>
      <w:r>
        <w:t xml:space="preserve">   listen    </w:t>
      </w:r>
      <w:r>
        <w:t xml:space="preserve">   ilioimo    </w:t>
      </w:r>
      <w:r>
        <w:t xml:space="preserve">   bury a friend    </w:t>
      </w:r>
      <w:r>
        <w:t xml:space="preserve">   addiction    </w:t>
      </w:r>
      <w:r>
        <w:t xml:space="preserve">   eight    </w:t>
      </w:r>
      <w:r>
        <w:t xml:space="preserve">   when the parties over    </w:t>
      </w:r>
      <w:r>
        <w:t xml:space="preserve">   wish you were gay    </w:t>
      </w:r>
      <w:r>
        <w:t xml:space="preserve">   hell    </w:t>
      </w:r>
      <w:r>
        <w:t xml:space="preserve">   crown    </w:t>
      </w:r>
      <w:r>
        <w:t xml:space="preserve">   xanny    </w:t>
      </w:r>
      <w:r>
        <w:t xml:space="preserve">   bad guy    </w:t>
      </w:r>
      <w:r>
        <w:t xml:space="preserve">   billie eilish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eilish's puzzle</dc:title>
  <dcterms:created xsi:type="dcterms:W3CDTF">2021-10-11T02:11:58Z</dcterms:created>
  <dcterms:modified xsi:type="dcterms:W3CDTF">2021-10-11T02:11:58Z</dcterms:modified>
</cp:coreProperties>
</file>