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billie'os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five grammys    </w:t>
      </w:r>
      <w:r>
        <w:t xml:space="preserve">   Billie Eilish    </w:t>
      </w:r>
      <w:r>
        <w:t xml:space="preserve">   Concerts    </w:t>
      </w:r>
      <w:r>
        <w:t xml:space="preserve">   electro    </w:t>
      </w:r>
      <w:r>
        <w:t xml:space="preserve">   emo    </w:t>
      </w:r>
      <w:r>
        <w:t xml:space="preserve">   famous    </w:t>
      </w:r>
      <w:r>
        <w:t xml:space="preserve">   Interviews    </w:t>
      </w:r>
      <w:r>
        <w:t xml:space="preserve">   music writer    </w:t>
      </w:r>
      <w:r>
        <w:t xml:space="preserve">   Ocean Eyes    </w:t>
      </w:r>
      <w:r>
        <w:t xml:space="preserve">   pop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billie'os word puzzle</dc:title>
  <dcterms:created xsi:type="dcterms:W3CDTF">2021-10-11T02:12:24Z</dcterms:created>
  <dcterms:modified xsi:type="dcterms:W3CDTF">2021-10-11T02:12:24Z</dcterms:modified>
</cp:coreProperties>
</file>