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binatang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smallest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a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the desert and i am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in water i am grey and am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most popular pet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type of insect and people are scared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chickens partner?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very long neck you often see me at zoos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golden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live in ocean and people catch me and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5 points and live in rock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 the wild and have a big horn on my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binatang</dc:title>
  <dcterms:created xsi:type="dcterms:W3CDTF">2021-10-12T13:57:56Z</dcterms:created>
  <dcterms:modified xsi:type="dcterms:W3CDTF">2021-10-12T13:57:56Z</dcterms:modified>
</cp:coreProperties>
</file>