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pathway of cellular respiration requires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energy needed to raise the temperature of 1 gram of water to 1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pathway of cellular respiration does not require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used by plants and other organisms to convert light energy into chemical energy that can later be released to fuel the organisms'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set of reactions in cellular respiration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absence of oxygen, what releases energy from food molecules by producing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that releases energy from food in the presence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set of reactions in cellular respiration?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innermost compartment of the mitochondria and the site of the Krebs cycle reactions?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</dc:title>
  <dcterms:created xsi:type="dcterms:W3CDTF">2021-10-11T02:12:36Z</dcterms:created>
  <dcterms:modified xsi:type="dcterms:W3CDTF">2021-10-11T02:12:36Z</dcterms:modified>
</cp:coreProperties>
</file>