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biology that deals with the geographical distribution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term that refers to a population of animals, plants, or other organisms that are separated from exchanging genetic material with other organisms of the same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adaptive trait, is a trait with a current functional role in the life of an organism that is maintained and evolved by means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process fundamental to evolution as described by Charles Darwin.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allopatric species do not mate because of differences in courtship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formation of new and distinct species in the course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it is expressed as a proportion or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situation where different species may live in the same area, but properties of individuals prevent them from interbreeding.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isolated in time,' so this is a mechanism that prevents species from mating because they breed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number of genes of every individual in an interbreeding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difference between cells, individual organisms, or groups of organisms of any species caused either by genetic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of one species that interbreed and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survive to reproductive age, find a mate, and produce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closely related organisms that are very similar to each other and are usually capable of interbreeding and producing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terms:created xsi:type="dcterms:W3CDTF">2021-10-11T02:11:29Z</dcterms:created>
  <dcterms:modified xsi:type="dcterms:W3CDTF">2021-10-11T02:11:29Z</dcterms:modified>
</cp:coreProperties>
</file>