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virus that parasitizes a bacterium by infecting it and reproducing inside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taxonomic rank of organisms in which there are three groupings: Archaea, Bacteria and Eukarya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term relationship between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rather than biological; not derived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microscopic single-celled organism that has neither a distinct nucleus with a membrane nor other specialized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aggregated DNA of a bacterium, seen as a distinct region inside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organism, especially a microorganism, that grows in or can tolerate saline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resulting from living things, especially in their ecological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consisting of a cell or cells in which the genetic material is DNA in the form of chromosomes contained within a distinct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Vocabulary</dc:title>
  <dcterms:created xsi:type="dcterms:W3CDTF">2021-10-11T02:11:27Z</dcterms:created>
  <dcterms:modified xsi:type="dcterms:W3CDTF">2021-10-11T02:11:27Z</dcterms:modified>
</cp:coreProperties>
</file>