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prokaryote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mitochondria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plasma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eukaryote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endoplasmic reliculum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golgi apparatus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ribosome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 theory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cross word</dc:title>
  <dcterms:created xsi:type="dcterms:W3CDTF">2021-10-11T02:11:41Z</dcterms:created>
  <dcterms:modified xsi:type="dcterms:W3CDTF">2021-10-11T02:11:41Z</dcterms:modified>
</cp:coreProperties>
</file>