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 crossword 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anticodon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transcription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transcription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double helix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double helix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complementary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ribosome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base  pairing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antic codon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crossword  puzzle</dc:title>
  <dcterms:created xsi:type="dcterms:W3CDTF">2021-10-11T02:11:48Z</dcterms:created>
  <dcterms:modified xsi:type="dcterms:W3CDTF">2021-10-11T02:11:48Z</dcterms:modified>
</cp:coreProperties>
</file>