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finals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Sugar+Sugar+Sugar=Starch and Starches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Amino Acid+Amino Acid=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Nucleotide+Nucleotide=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Controlled movement of substances from one part of a cell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Fatty acid+Fatty acid=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science that deals with chemical elements and compounds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study of energy movement and storage's under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animals grow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up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biology that deals with the relations of organisms to one another and to their physical surroundings.</w:t>
            </w:r>
          </w:p>
        </w:tc>
      </w:tr>
    </w:tbl>
    <w:p>
      <w:pPr>
        <w:pStyle w:val="WordBankMedium"/>
      </w:pPr>
      <w:r>
        <w:t xml:space="preserve">   Cells     </w:t>
      </w:r>
      <w:r>
        <w:t xml:space="preserve">   Carbohydrates     </w:t>
      </w:r>
      <w:r>
        <w:t xml:space="preserve">   Lipids     </w:t>
      </w:r>
      <w:r>
        <w:t xml:space="preserve">   Nucleic Acid     </w:t>
      </w:r>
      <w:r>
        <w:t xml:space="preserve">   Protein     </w:t>
      </w:r>
      <w:r>
        <w:t xml:space="preserve">   Energetics     </w:t>
      </w:r>
      <w:r>
        <w:t xml:space="preserve">   Chemistry     </w:t>
      </w:r>
      <w:r>
        <w:t xml:space="preserve">   Transport    </w:t>
      </w:r>
      <w:r>
        <w:t xml:space="preserve">   Cell Division     </w:t>
      </w:r>
      <w:r>
        <w:t xml:space="preserve">   Evolution 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finals </dc:title>
  <dcterms:created xsi:type="dcterms:W3CDTF">2021-10-11T02:12:20Z</dcterms:created>
  <dcterms:modified xsi:type="dcterms:W3CDTF">2021-10-11T02:12:20Z</dcterms:modified>
</cp:coreProperties>
</file>