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 sem 1</w:t>
      </w:r>
    </w:p>
    <w:p>
      <w:pPr>
        <w:pStyle w:val="Questions"/>
      </w:pPr>
      <w:r>
        <w:t xml:space="preserve">1. TILUPONOAP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HTRBI ERAT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HADET RETA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IINMOMTGARI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GMRINIETAO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SURSROEEC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ATMSO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RCBNOA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IORTNGEN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OUPPSSHORH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IEOTRPN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ULCCIEN IADSC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STAF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LIPIDS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HLRHIILPCODY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OCIORDYHPHB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SUSCSIECNO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ACRAYDBHTROE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MIOAN CADI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NMOEORM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RYEOLPM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SYCLGLSIOY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ICAEBRO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ABEONAIRC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LITGH TENEENPDD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26. LIGTH TDINENDENEP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27. LHHLOYLRCOP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28. OAMTRS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RUGNMA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sem 1</dc:title>
  <dcterms:created xsi:type="dcterms:W3CDTF">2021-10-11T02:12:48Z</dcterms:created>
  <dcterms:modified xsi:type="dcterms:W3CDTF">2021-10-11T02:12:48Z</dcterms:modified>
</cp:coreProperties>
</file>