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biochemistry</w:t>
      </w:r>
    </w:p>
    <w:p>
      <w:pPr>
        <w:pStyle w:val="Questions"/>
      </w:pPr>
      <w:r>
        <w:t xml:space="preserve">1. RAETDOHACRBY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SNRPOIET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EMLTSOIAMB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NOGYLCEG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RESKB YELCC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TECRLNOE POSTNRTRA NCAIH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7. FATTY DIASC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CYLYGIOLSS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CYRVPIU IACD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UHTOM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OSAPUGSHE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CRSEPAAN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CGSGOLENIYES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RILEV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AEGDBLALLRD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HTOMACS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OMLYEAS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TESTEIINN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YHNXRPA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IXNADEPP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biochemistry</dc:title>
  <dcterms:created xsi:type="dcterms:W3CDTF">2021-10-11T02:13:00Z</dcterms:created>
  <dcterms:modified xsi:type="dcterms:W3CDTF">2021-10-11T02:13:00Z</dcterms:modified>
</cp:coreProperties>
</file>