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form of genetic material, such as that contained within the reproductive, or germ cells of animals and plants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Germ plasma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that is native to a particular place and is found only there 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Exotic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illegal harvesting of fish, gene of other species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Habitat conservation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species that is not native to a particular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Biodiversity treaty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has a detinning population and their likely endangered if its not protected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species that is likely to become extinct if protective measure are not taken immediately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Keystone species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tourism that supports the conservation and sustainable development of ecologically unique areas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Endemic 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that is critical to the functioning of the ecosystem in which it lives because it affects the survival and abundance of many other species in its community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Ecotourism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DNA that codes for a specific trait that can be inherited by an organism offspring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Endangered species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 the number of different species in a given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poaching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that the us congress passed in 1973 to protect any plant or animal species in danger of extinction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Endangered species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result of the earth summit was an international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Threatened species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that attempts to protect one or more species across large areas pf land through trade- offs or cooperative agreements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biodiversity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</dc:title>
  <dcterms:created xsi:type="dcterms:W3CDTF">2021-10-11T02:13:17Z</dcterms:created>
  <dcterms:modified xsi:type="dcterms:W3CDTF">2021-10-11T02:13:17Z</dcterms:modified>
</cp:coreProperties>
</file>