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biodiversity treaty    </w:t>
      </w:r>
      <w:r>
        <w:t xml:space="preserve">   ecotourism    </w:t>
      </w:r>
      <w:r>
        <w:t xml:space="preserve">   endangered species    </w:t>
      </w:r>
      <w:r>
        <w:t xml:space="preserve">   endangered species act    </w:t>
      </w:r>
      <w:r>
        <w:t xml:space="preserve">   endemic species    </w:t>
      </w:r>
      <w:r>
        <w:t xml:space="preserve">   exotic species    </w:t>
      </w:r>
      <w:r>
        <w:t xml:space="preserve">   gene    </w:t>
      </w:r>
      <w:r>
        <w:t xml:space="preserve">   germ plasm    </w:t>
      </w:r>
      <w:r>
        <w:t xml:space="preserve">   keystone species    </w:t>
      </w:r>
      <w:r>
        <w:t xml:space="preserve">   poaching    </w:t>
      </w:r>
      <w:r>
        <w:t xml:space="preserve">   threatened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2021-10-11T02:13:40Z</dcterms:created>
  <dcterms:modified xsi:type="dcterms:W3CDTF">2021-10-11T02:13:40Z</dcterms:modified>
</cp:coreProperties>
</file>