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 and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differences in traits of organisms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OSANUAOGL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same structure different 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VTRIAAINO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preserved remains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ACALRMK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of organism over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LSSISFO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 organisms create another species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WRDNAI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adjust in a different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LHGMOOOOSU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same use different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TNRLAAU NOCETLIES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 with the best traits will survive and reproduce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GVCORTENNE TVOENOIUL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evolutionist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TEIVNUPORODRCO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theorized evolution based in natural selection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ARISCUSJ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with an abundance of dinosaurs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VUEILTONO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animal used by Lamarck to describe theory of use and disuse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TEPCOOTIMIN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fight for limited food, space and 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FIGFEAR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will produce many offsprings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TPAOTNDAIA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 and evolution</dc:title>
  <dcterms:created xsi:type="dcterms:W3CDTF">2021-10-11T02:13:38Z</dcterms:created>
  <dcterms:modified xsi:type="dcterms:W3CDTF">2021-10-11T02:13:38Z</dcterms:modified>
</cp:coreProperties>
</file>